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书名：夏夜</w:t>
      </w:r>
    </w:p>
    <w:p>
      <w:r>
        <w:t>作者：（法）玛格丽特·杜拉斯著；金志平，马振骋，桂裕芳译</w:t>
      </w:r>
    </w:p>
    <w:p>
      <w:r>
        <w:t>出版社：上海:上海译文出版社,2019.05</w:t>
      </w:r>
    </w:p>
    <w:p>
      <w:r>
        <w:t>出版日期：</w:t>
      </w:r>
    </w:p>
    <w:p>
      <w:r>
        <w:t>总页数：586</w:t>
      </w:r>
    </w:p>
    <w:p>
      <w:r>
        <w:t>更多请访问教客网: www.jiaokey.com</w:t>
      </w:r>
    </w:p>
    <w:p>
      <w:r>
        <w:t>夏夜 评论地址：https://www.jiaokey.com/book/detail/14595635.html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