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书名：因时而变:引领医疗行业应对充满挑战的时代</w:t>
      </w:r>
    </w:p>
    <w:p>
      <w:r>
        <w:t>作者：（美）约翰·肯纳基著；石璐译</w:t>
      </w:r>
    </w:p>
    <w:p>
      <w:r>
        <w:t>出版社：中译出版社,2019.04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因时而变:引领医疗行业应对充满挑战的时代 评论地址：https://www.jiaokey.com/book/detail/14595649.html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