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书名：浮生若梦  唐卡古风画集</w:t>
      </w:r>
    </w:p>
    <w:p>
      <w:r>
        <w:t>作者：唐卡绘</w:t>
      </w:r>
    </w:p>
    <w:p>
      <w:r>
        <w:t>出版社：长沙:湖南美术出版社,2016.12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浮生若梦  唐卡古风画集 评论地址：https://www.jiaokey.com/book/detail/14595856.html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