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书名：梦，始于左手</w:t>
      </w:r>
    </w:p>
    <w:p>
      <w:r>
        <w:t>作者：李占彬著</w:t>
      </w:r>
    </w:p>
    <w:p>
      <w:r>
        <w:t>出版社：北京:求真出版社,2018.12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梦，始于左手 评论地址：https://www.jiaokey.com/book/detail/14595873.html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