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人际关系管理理论视阈下《红楼梦》委婉语语用研究</w:t>
      </w:r>
    </w:p>
    <w:p>
      <w:r>
        <w:rPr>
          <w:rFonts w:ascii="宋体" w:hAnsi="宋体" w:eastAsia="宋体"/>
          <w:sz w:val="24"/>
        </w:rPr>
        <w:t>刘晓玲著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人际关系管理理论视阈下《红楼梦》委婉语语用研究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本书出售、求购地址：https://www.jiaokey.com/book/detail/14596140.html</w:t>
      </w:r>
    </w:p>
    <w:p>
      <w:r>
        <w:t>更多相关图书推荐：https://www.jiaokey.com</w:t>
      </w:r>
    </w:p>
    <w:p>
      <w:r>
        <w:t>刘晓玲著 其他作品：https://www.jiaokey.com/tag/刘晓玲著.html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关键词搜索：https://www.jiaokey.com/tag/人际关系管理理论视阈下《红楼梦》委婉语语用研究.html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