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书名：不要在该用脑的时候动感情</w:t>
      </w:r>
    </w:p>
    <w:p>
      <w:r>
        <w:t>作者：子语编著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不要在该用脑的时候动感情 评论地址：https://www.jiaokey.com/book/detail/14596152.html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