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新经典高等学校德语专业高年级系列教材  中德跨文化高级口译教程</w:t>
      </w:r>
    </w:p>
    <w:p>
      <w:r>
        <w:rPr>
          <w:rFonts w:ascii="宋体" w:hAnsi="宋体" w:eastAsia="宋体"/>
          <w:sz w:val="24"/>
        </w:rPr>
        <w:t>宋健飞主编；庞文薇，王颖频，（德）沃姆克编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新经典高等学校德语专业高年级系列教材  中德跨文化高级口译教程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宋健飞主编；庞文薇，王颖频，（德）沃姆克编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本书出售、求购地址：https://www.jiaokey.com/book/detail/14596165.html</w:t>
      </w:r>
    </w:p>
    <w:p>
      <w:r>
        <w:t>更多相关图书推荐：https://www.jiaokey.com</w:t>
      </w:r>
    </w:p>
    <w:p>
      <w:r>
        <w:t>宋健飞主编；庞文薇，王颖频，（德）沃姆克编 其他作品：https://www.jiaokey.com/tag/宋健飞主编；庞文薇，王颖频，（德）沃姆克编.html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关键词搜索：https://www.jiaokey.com/tag/新经典高等学校德语专业高年级系列教材  中德跨文化高级口译教程.html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