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书名：我怕记忆太短，遗忘很长</w:t>
      </w:r>
    </w:p>
    <w:p>
      <w:r>
        <w:t>作者：徐曙蕾责任编辑；韩蓓</w:t>
      </w:r>
    </w:p>
    <w:p>
      <w:r>
        <w:t>出版社：上海:文汇出版社,2019.05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我怕记忆太短，遗忘很长 评论地址：https://www.jiaokey.com/book/detail/14596167.html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