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你的人生可以这样  无须样样精通的多相潜能者精进手册</w:t>
      </w:r>
    </w:p>
    <w:p>
      <w:r>
        <w:rPr>
          <w:rFonts w:ascii="宋体" w:hAnsi="宋体" w:eastAsia="宋体"/>
          <w:sz w:val="24"/>
        </w:rPr>
        <w:t>（美）埃米莉·韦普尼克（EMILIEWAPNICK）著；李琦译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你的人生可以这样  无须样样精通的多相潜能者精进手册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（美）埃米莉·韦普尼克（EMILIEWAPNICK）著；李琦译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本书出售、求购地址：https://www.jiaokey.com/book/detail/14596170.html</w:t>
      </w:r>
    </w:p>
    <w:p>
      <w:r>
        <w:t>更多相关图书推荐：https://www.jiaokey.com</w:t>
      </w:r>
    </w:p>
    <w:p>
      <w:r>
        <w:t>（美）埃米莉·韦普尼克（EMILIEWAPNICK）著；李琦译 其他作品：https://www.jiaokey.com/tag/（美）埃米莉·韦普尼克（EMILIEWAPNICK）著；李琦译.html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关键词搜索：https://www.jiaokey.com/tag/你的人生可以这样  无须样样精通的多相潜能者精进手册.html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