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书名：汪曾祺散文精选  有味清欢</w:t>
      </w:r>
    </w:p>
    <w:p>
      <w:r>
        <w:t>作者：汪曾祺著</w:t>
      </w:r>
    </w:p>
    <w:p>
      <w:r>
        <w:t>出版社：武汉:华中科技大学出版社,2018.10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汪曾祺散文精选  有味清欢 评论地址：https://www.jiaokey.com/book/detail/14596188.html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