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书名：为了这仅有一次的生命，全力以赴</w:t>
      </w:r>
    </w:p>
    <w:p>
      <w:r>
        <w:t>作者：（美）奥里森·马登著；门群，杜志梅译</w:t>
      </w:r>
    </w:p>
    <w:p>
      <w:r>
        <w:t>出版社：长春:北方妇女儿童出版社,2016.07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为了这仅有一次的生命，全力以赴 评论地址：https://www.jiaokey.com/book/detail/14596209.html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