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  学习辅导  第3版</w:t>
      </w:r>
    </w:p>
    <w:p>
      <w:r>
        <w:rPr>
          <w:rFonts w:ascii="宋体" w:hAnsi="宋体" w:eastAsia="宋体"/>
          <w:sz w:val="24"/>
        </w:rPr>
        <w:t>杨勇，张荭，冯丽洁，彭新万，龚立新编著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  学习辅导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杨勇，张荭，冯丽洁，彭新万，龚立新编著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本书出售、求购地址：https://www.jiaokey.com/book/detail/14596276.html</w:t>
      </w:r>
    </w:p>
    <w:p>
      <w:r>
        <w:t>更多相关图书推荐：https://www.jiaokey.com</w:t>
      </w:r>
    </w:p>
    <w:p>
      <w:r>
        <w:t>杨勇，张荭，冯丽洁，彭新万，龚立新编著 其他作品：https://www.jiaokey.com/tag/杨勇，张荭，冯丽洁，彭新万，龚立新编著.html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关键词搜索：https://www.jiaokey.com/tag/政治经济学原理  学习辅导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