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书名：安娜·卡列尼娜  上</w:t>
      </w:r>
    </w:p>
    <w:p>
      <w:r>
        <w:t>作者：（苏）穆斯泰·卡里姆著；力冈译</w:t>
      </w:r>
    </w:p>
    <w:p>
      <w:r>
        <w:t>出版社：安徽师范大学出版社,2018.01</w:t>
      </w:r>
    </w:p>
    <w:p>
      <w:r>
        <w:t>出版日期：</w:t>
      </w:r>
    </w:p>
    <w:p>
      <w:r>
        <w:t>总页数：586</w:t>
      </w:r>
    </w:p>
    <w:p>
      <w:r>
        <w:t>更多请访问教客网: www.jiaokey.com</w:t>
      </w:r>
    </w:p>
    <w:p>
      <w:r>
        <w:t>安娜·卡列尼娜  上 评论地址：https://www.jiaokey.com/book/detail/14596286.html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