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作者：（苏）穆斯泰·卡里姆著；力冈译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安娜·卡列尼娜  下 评论地址：https://www.jiaokey.com/book/detail/14596287.html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