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书名：如何做一场精彩的演讲</w:t>
      </w:r>
    </w:p>
    <w:p>
      <w:r>
        <w:t>作者：（美）琼·戴兹著；张珂译</w:t>
      </w:r>
    </w:p>
    <w:p>
      <w:r>
        <w:t>出版社：海口:南海出版公司,2019.02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如何做一场精彩的演讲 评论地址：https://www.jiaokey.com/book/detail/14596310.html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