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MPAcc管理类联考  综合能力考试参考书</w:t>
      </w:r>
    </w:p>
    <w:p>
      <w:r>
        <w:rPr>
          <w:rFonts w:ascii="宋体" w:hAnsi="宋体" w:eastAsia="宋体"/>
          <w:sz w:val="24"/>
        </w:rPr>
        <w:t>全国管理类联考大纲配套教材专家委员会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MPAcc管理类联考  综合能力考试参考书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全国管理类联考大纲配套教材专家委员会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本书出售、求购地址：https://www.jiaokey.com/book/detail/14596335.html</w:t>
      </w:r>
    </w:p>
    <w:p>
      <w:r>
        <w:t>更多相关图书推荐：https://www.jiaokey.com</w:t>
      </w:r>
    </w:p>
    <w:p>
      <w:r>
        <w:t>全国管理类联考大纲配套教材专家委员会 其他作品：https://www.jiaokey.com/tag/全国管理类联考大纲配套教材专家委员会.html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关键词搜索：https://www.jiaokey.com/tag/MBA MPA MPAcc管理类联考  综合能力考试参考书.html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