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50天逐项突破N2单词篇  12天</w:t>
      </w:r>
    </w:p>
    <w:p>
      <w:r>
        <w:rPr>
          <w:rFonts w:ascii="宋体" w:hAnsi="宋体" w:eastAsia="宋体"/>
          <w:sz w:val="24"/>
        </w:rPr>
        <w:t>郭孟著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50天逐项突破N2单词篇  12天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本书出售、求购地址：https://www.jiaokey.com/book/detail/14596376.html</w:t>
      </w:r>
    </w:p>
    <w:p>
      <w:r>
        <w:t>更多相关图书推荐：https://www.jiaokey.com</w:t>
      </w:r>
    </w:p>
    <w:p>
      <w:r>
        <w:t>郭孟著 其他作品：https://www.jiaokey.com/tag/郭孟著.html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关键词搜索：https://www.jiaokey.com/tag/50天逐项突破N2单词篇  12天.html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