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苏联时期的伟大科学  苏联物理学家的时代与冒险</w:t>
      </w:r>
    </w:p>
    <w:p>
      <w:r>
        <w:rPr>
          <w:rFonts w:ascii="宋体" w:hAnsi="宋体" w:eastAsia="宋体"/>
          <w:sz w:val="24"/>
        </w:rPr>
        <w:t>阿里克谢·B.惹夫尼科夫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苏联时期的伟大科学  苏联物理学家的时代与冒险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阿里克谢·B.惹夫尼科夫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本书出售、求购地址：https://www.jiaokey.com/book/detail/14596379.html</w:t>
      </w:r>
    </w:p>
    <w:p>
      <w:r>
        <w:t>更多相关图书推荐：https://www.jiaokey.com</w:t>
      </w:r>
    </w:p>
    <w:p>
      <w:r>
        <w:t>阿里克谢·B.惹夫尼科夫 其他作品：https://www.jiaokey.com/tag/阿里克谢·B.惹夫尼科夫.html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关键词搜索：https://www.jiaokey.com/tag/苏联时期的伟大科学  苏联物理学家的时代与冒险.html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