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书名：跨境电商发展实证研究</w:t>
      </w:r>
    </w:p>
    <w:p>
      <w:r>
        <w:t>作者：郭丽著</w:t>
      </w:r>
    </w:p>
    <w:p>
      <w:r>
        <w:t>出版社：知识产权出版社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跨境电商发展实证研究 评论地址：https://www.jiaokey.com/book/detail/14596560.html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