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书名：钓客清话  博物图鉴版</w:t>
      </w:r>
    </w:p>
    <w:p>
      <w:r>
        <w:t>作者：艾萨克·沃尔顿，查尔斯·科顿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总页数：358</w:t>
      </w:r>
    </w:p>
    <w:p>
      <w:r>
        <w:t>更多请访问教客网: www.jiaokey.com</w:t>
      </w:r>
    </w:p>
    <w:p>
      <w:r>
        <w:t>钓客清话  博物图鉴版 评论地址：https://www.jiaokey.com/book/detail/14596753.html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