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书名：多样性与裕固学</w:t>
      </w:r>
    </w:p>
    <w:p>
      <w:r>
        <w:t>作者：巴战龙著</w:t>
      </w:r>
    </w:p>
    <w:p>
      <w:r>
        <w:t>出版社：北京:知识产权出版社,2018.10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多样性与裕固学 评论地址：https://www.jiaokey.com/book/detail/14596782.html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