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普通高等学校“三全育人”研究</w:t>
      </w:r>
    </w:p>
    <w:p>
      <w:r>
        <w:rPr>
          <w:rFonts w:ascii="宋体" w:hAnsi="宋体" w:eastAsia="宋体"/>
          <w:sz w:val="24"/>
        </w:rPr>
        <w:t>岳修峰主编；向春枝，陈璐副主编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普通高等学校“三全育人”研究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岳修峰主编；向春枝，陈璐副主编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本书出售、求购地址：https://www.jiaokey.com/book/detail/14596805.html</w:t>
      </w:r>
    </w:p>
    <w:p>
      <w:r>
        <w:t>更多相关图书推荐：https://www.jiaokey.com</w:t>
      </w:r>
    </w:p>
    <w:p>
      <w:r>
        <w:t>岳修峰主编；向春枝，陈璐副主编 其他作品：https://www.jiaokey.com/tag/岳修峰主编；向春枝，陈璐副主编.html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关键词搜索：https://www.jiaokey.com/tag/普通高等学校“三全育人”研究.html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