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解释社会行为  社会科学的机制视角</w:t>
      </w:r>
    </w:p>
    <w:p>
      <w:r>
        <w:rPr>
          <w:rFonts w:ascii="宋体" w:hAnsi="宋体" w:eastAsia="宋体"/>
          <w:sz w:val="24"/>
        </w:rPr>
        <w:t>乔恩·埃尔斯特（Jon Elster）著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解释社会行为  社会科学的机制视角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乔恩·埃尔斯特（Jon Elster）著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本书出售、求购地址：https://www.jiaokey.com/book/detail/14596807.html</w:t>
      </w:r>
    </w:p>
    <w:p>
      <w:r>
        <w:t>更多相关图书推荐：https://www.jiaokey.com</w:t>
      </w:r>
    </w:p>
    <w:p>
      <w:r>
        <w:t>乔恩·埃尔斯特（Jon Elster）著 其他作品：https://www.jiaokey.com/tag/乔恩·埃尔斯特（Jon Elster）著.html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关键词搜索：https://www.jiaokey.com/tag/解释社会行为  社会科学的机制视角.html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