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书名：你为什么总是说不出心里话？</w:t>
      </w:r>
    </w:p>
    <w:p>
      <w:r>
        <w:t>作者：（日）加藤谛三著；韩贞烈译</w:t>
      </w:r>
    </w:p>
    <w:p>
      <w:r>
        <w:t>出版社：北京:现代出版社,2019.03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你为什么总是说不出心里话？ 评论地址：https://www.jiaokey.com/book/detail/14596891.html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