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书名：一年级的小蜜瓜  彩色修订版</w:t>
      </w:r>
    </w:p>
    <w:p>
      <w:r>
        <w:t>作者：商晓娜著</w:t>
      </w:r>
    </w:p>
    <w:p>
      <w:r>
        <w:t>出版社：青岛：青岛出版社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一年级的小蜜瓜  彩色修订版 评论地址：https://www.jiaokey.com/book/detail/14596936.html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