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书名：在绝望中觉醒  献给身陷逆境还迷茫无知的你</w:t>
      </w:r>
    </w:p>
    <w:p>
      <w:r>
        <w:t>作者：大鹏著</w:t>
      </w:r>
    </w:p>
    <w:p>
      <w:r>
        <w:t>出版社：北京:台海出版社,2018.06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在绝望中觉醒  献给身陷逆境还迷茫无知的你 评论地址：https://www.jiaokey.com/book/detail/14596946.html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