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书名：圣诞老人的王国  2018版</w:t>
      </w:r>
    </w:p>
    <w:p>
      <w:r>
        <w:t>作者：（日）松本智年，（日）一色恭子原著；（日）嘉纳纯子改编；黑井健绘；（日）猿渡静子译</w:t>
      </w:r>
    </w:p>
    <w:p>
      <w:r>
        <w:t>出版社：北京联合出版公司,2018.11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圣诞老人的王国  2018版 评论地址：https://www.jiaokey.com/book/detail/14596986.html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