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65款经典甜点简单做</w:t>
      </w:r>
    </w:p>
    <w:p>
      <w:r>
        <w:rPr>
          <w:rFonts w:ascii="宋体" w:hAnsi="宋体" w:eastAsia="宋体"/>
          <w:sz w:val="24"/>
        </w:rPr>
        <w:t>（日）检见崎聪美著；高君译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65款经典甜点简单做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（日）检见崎聪美著；高君译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本书出售、求购地址：https://www.jiaokey.com/book/detail/14597366.html</w:t>
      </w:r>
    </w:p>
    <w:p>
      <w:r>
        <w:t>更多相关图书推荐：https://www.jiaokey.com</w:t>
      </w:r>
    </w:p>
    <w:p>
      <w:r>
        <w:t>（日）检见崎聪美著；高君译 其他作品：https://www.jiaokey.com/tag/（日）检见崎聪美著；高君译.html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关键词搜索：https://www.jiaokey.com/tag/65款经典甜点简单做.html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