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4  卖艺谋生  彩图三毛全集袖珍本</w:t>
      </w:r>
    </w:p>
    <w:p>
      <w:r>
        <w:t>作者：张乐平著</w:t>
      </w:r>
    </w:p>
    <w:p>
      <w:r>
        <w:t>出版社：南昌：二十一世纪出版社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三毛流浪记  4  卖艺谋生  彩图三毛全集袖珍本 评论地址：https://www.jiaokey.com/book/detail/14597464.html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