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作者：郑一群编著</w:t>
      </w:r>
    </w:p>
    <w:p>
      <w:r>
        <w:t>出版社：北京:北京燕山出版社,2019.01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墨菲定律 评论地址：https://www.jiaokey.com/book/detail/14597601.html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