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书名：融入人力资源管理变革思路的eHR</w:t>
      </w:r>
    </w:p>
    <w:p>
      <w:r>
        <w:t>作者：刘书生，陈莹，王美佳著</w:t>
      </w:r>
    </w:p>
    <w:p>
      <w:r>
        <w:t>出版社：北京：企业管理出版社</w:t>
      </w:r>
    </w:p>
    <w:p>
      <w:r>
        <w:t>出版日期：2019</w:t>
      </w:r>
    </w:p>
    <w:p>
      <w:r>
        <w:t>总页数：341</w:t>
      </w:r>
    </w:p>
    <w:p>
      <w:r>
        <w:t>更多请访问教客网: www.jiaokey.com</w:t>
      </w:r>
    </w:p>
    <w:p>
      <w:r>
        <w:t>融入人力资源管理变革思路的eHR 评论地址：https://www.jiaokey.com/book/detail/14597662.html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