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书名：很高兴遇见你，小猫比利</w:t>
      </w:r>
    </w:p>
    <w:p>
      <w:r>
        <w:t>作者：（英）露易丝·布斯著；马博译</w:t>
      </w:r>
    </w:p>
    <w:p>
      <w:r>
        <w:t>出版社：杭州:浙江文艺出版社,2019.04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很高兴遇见你，小猫比利 评论地址：https://www.jiaokey.com/book/detail/14597676.html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