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书名：隋炀帝：生平、时代与遗产</w:t>
      </w:r>
    </w:p>
    <w:p>
      <w:r>
        <w:t>作者：（美）熊存瑞（Victor Cunrui Xiong）著</w:t>
      </w:r>
    </w:p>
    <w:p>
      <w:r>
        <w:t>出版社：厦门:厦门大学出版社,2018.12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隋炀帝：生平、时代与遗产 评论地址：https://www.jiaokey.com/book/detail/14597689.html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