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书名：中国的南丁格尔  张竹君的故事</w:t>
      </w:r>
    </w:p>
    <w:p>
      <w:r>
        <w:t>作者：池子华著</w:t>
      </w:r>
    </w:p>
    <w:p>
      <w:r>
        <w:t>出版社：济南:山东画报出版社,2018.10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中国的南丁格尔  张竹君的故事 评论地址：https://www.jiaokey.com/book/detail/14597775.html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