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足本无删减  完整中文版</w:t>
      </w:r>
    </w:p>
    <w:p>
      <w:r>
        <w:t>作者：（英）简·奥斯汀，汪洋译；果麦文化出品</w:t>
      </w:r>
    </w:p>
    <w:p>
      <w:r>
        <w:t>出版社：天津：天津人民出版社</w:t>
      </w:r>
    </w:p>
    <w:p>
      <w:r>
        <w:t>出版日期：2018.10</w:t>
      </w:r>
    </w:p>
    <w:p>
      <w:r>
        <w:t>总页数：320</w:t>
      </w:r>
    </w:p>
    <w:p>
      <w:r>
        <w:t>更多请访问教客网: www.jiaokey.com</w:t>
      </w:r>
    </w:p>
    <w:p>
      <w:r>
        <w:t>理智与情感  足本无删减  完整中文版 评论地址：https://www.jiaokey.com/book/detail/14597833.html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