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书名：零成本1001种奖励员工好方法</w:t>
      </w:r>
    </w:p>
    <w:p>
      <w:r>
        <w:t>作者:（美）鲍勃·纳尔逊，迪恩·斯皮泽著；钱峰，易安静，李建欢译</w:t>
      </w:r>
    </w:p>
    <w:p>
      <w:r>
        <w:t>出版社:北京：中华工商联合出版社</w:t>
      </w:r>
    </w:p>
    <w:p>
      <w:r>
        <w:t>出版日期：2019.06</w:t>
      </w:r>
    </w:p>
    <w:p>
      <w:r>
        <w:t>总页数：340</w:t>
      </w:r>
    </w:p>
    <w:p>
      <w:r>
        <w:t>更多请访问教客网:www.jiaokey.com</w:t>
      </w:r>
    </w:p>
    <w:p>
      <w:r>
        <w:t>零成本1001种奖励员工好方法评论地址：https://www.jiaokey.com/book/detail/14597849.html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