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</w:t>
      </w:r>
    </w:p>
    <w:p>
      <w:r>
        <w:t>作者：（英）查尔斯·狄更斯（Charles Dickens）</w:t>
      </w:r>
    </w:p>
    <w:p>
      <w:r>
        <w:t>出版社：长沙:湖南文艺出版社,2019.03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双城记 评论地址：https://www.jiaokey.com/book/detail/14597941.html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