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书名：世间的玫瑰  叶芝诗选</w:t>
      </w:r>
    </w:p>
    <w:p>
      <w:r>
        <w:t>作者：（爱尔兰）叶芝著；文竹译</w:t>
      </w:r>
    </w:p>
    <w:p>
      <w:r>
        <w:t>出版社：成都:天地出版社,2019.01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世间的玫瑰  叶芝诗选 评论地址：https://www.jiaokey.com/book/detail/14597991.html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