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书名：我的爸爸叫焦尼</w:t>
      </w:r>
    </w:p>
    <w:p>
      <w:r>
        <w:t>作者：（瑞典）波·R·汉伯格著；（瑞典）爱娃·艾瑞克松绘；彭懿译</w:t>
      </w:r>
    </w:p>
    <w:p>
      <w:r>
        <w:t>出版社：长江少年儿童出版社,2019.03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我的爸爸叫焦尼 评论地址：https://www.jiaokey.com/book/detail/14598071.html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