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书名：致中和  修身·齐家·思危·居安</w:t>
      </w:r>
    </w:p>
    <w:p>
      <w:r>
        <w:t>作者：姚志斌著</w:t>
      </w:r>
    </w:p>
    <w:p>
      <w:r>
        <w:t>出版社：吉林出版集团股份有限公司,2019.04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致中和  修身·齐家·思危·居安 评论地址：https://www.jiaokey.com/book/detail/14598149.html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