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3000岁的和果子  日本的风味人间</w:t>
      </w:r>
    </w:p>
    <w:p>
      <w:r>
        <w:rPr>
          <w:rFonts w:ascii="宋体" w:hAnsi="宋体" w:eastAsia="宋体"/>
          <w:sz w:val="24"/>
        </w:rPr>
        <w:t>（日）青木直己著；王俊英译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3000岁的和果子  日本的风味人间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（日）青木直己著；王俊英译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本书出售、求购地址：https://www.jiaokey.com/book/detail/14598166.html</w:t>
      </w:r>
    </w:p>
    <w:p>
      <w:r>
        <w:t>更多相关图书推荐：https://www.jiaokey.com</w:t>
      </w:r>
    </w:p>
    <w:p>
      <w:r>
        <w:t>（日）青木直己著；王俊英译 其他作品：https://www.jiaokey.com/tag/（日）青木直己著；王俊英译.html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关键词搜索：https://www.jiaokey.com/tag/3000岁的和果子  日本的风味人间.html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