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书名：中国金融改革探路人刘鸿儒</w:t>
      </w:r>
    </w:p>
    <w:p>
      <w:r>
        <w:t>作者：邓加荣，张艳花著</w:t>
      </w:r>
    </w:p>
    <w:p>
      <w:r>
        <w:t>出版社：北京:中国金融出版社,2019.01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中国金融改革探路人刘鸿儒 评论地址：https://www.jiaokey.com/book/detail/14598267.html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