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书名：天空中的紫丁香  艾米莉·狄金森诗选</w:t>
      </w:r>
    </w:p>
    <w:p>
      <w:r>
        <w:t>作者：艾米莉·狄金森著；石厉译</w:t>
      </w:r>
    </w:p>
    <w:p>
      <w:r>
        <w:t>出版社：北京：外文出版社</w:t>
      </w:r>
    </w:p>
    <w:p>
      <w:r>
        <w:t>出版日期：2016</w:t>
      </w:r>
    </w:p>
    <w:p>
      <w:r>
        <w:t>总页数：273</w:t>
      </w:r>
    </w:p>
    <w:p>
      <w:r>
        <w:t>更多请访问教客网: www.jiaokey.com</w:t>
      </w:r>
    </w:p>
    <w:p>
      <w:r>
        <w:t>天空中的紫丁香  艾米莉·狄金森诗选 评论地址：https://www.jiaokey.com/book/detail/14598905.html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