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书名：从零开始的魔法书  7  咏月之魔女  下</w:t>
      </w:r>
    </w:p>
    <w:p>
      <w:r>
        <w:t>作者：（日）虎走翔著；NARU译</w:t>
      </w:r>
    </w:p>
    <w:p>
      <w:r>
        <w:t>出版社：昆明:云南美术出版社,2017.10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从零开始的魔法书  7  咏月之魔女  下 评论地址：https://www.jiaokey.com/book/detail/14598910.html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