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书名：星刻的龙骑士1</w:t>
      </w:r>
    </w:p>
    <w:p>
      <w:r>
        <w:t>作者：瑞智士记著；王丹峰译</w:t>
      </w:r>
    </w:p>
    <w:p>
      <w:r>
        <w:t>出版社：长沙:湖南美术出版社,2013.11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星刻的龙骑士1 评论地址：https://www.jiaokey.com/book/detail/14598911.html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