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 MEM论证有效性分析  高效思维训练与应试指导</w:t>
      </w:r>
    </w:p>
    <w:p>
      <w:r>
        <w:rPr>
          <w:rFonts w:ascii="宋体" w:hAnsi="宋体" w:eastAsia="宋体"/>
          <w:sz w:val="24"/>
        </w:rPr>
        <w:t>周建武编著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 MEM论证有效性分析  高效思维训练与应试指导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本书出售、求购地址：https://www.jiaokey.com/book/detail/14599018.html</w:t>
      </w:r>
    </w:p>
    <w:p>
      <w:r>
        <w:t>更多相关图书推荐：https://www.jiaokey.com</w:t>
      </w:r>
    </w:p>
    <w:p>
      <w:r>
        <w:t>周建武编著 其他作品：https://www.jiaokey.com/tag/周建武编著.html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关键词搜索：https://www.jiaokey.com/tag/MBA MPA MPAcc MEM论证有效性分析  高效思维训练与应试指导.html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