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时短术</w:t>
      </w:r>
    </w:p>
    <w:p>
      <w:r>
        <w:rPr>
          <w:rFonts w:ascii="宋体" w:hAnsi="宋体" w:eastAsia="宋体"/>
          <w:sz w:val="24"/>
        </w:rPr>
        <w:t>日本生产性改善会议编；泊舟译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时短术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日本生产性改善会议编；泊舟译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本书出售、求购地址：https://www.jiaokey.com/book/detail/14599028.html</w:t>
      </w:r>
    </w:p>
    <w:p>
      <w:r>
        <w:t>更多相关图书推荐：https://www.jiaokey.com</w:t>
      </w:r>
    </w:p>
    <w:p>
      <w:r>
        <w:t>日本生产性改善会议编；泊舟译 其他作品：https://www.jiaokey.com/tag/日本生产性改善会议编；泊舟译.html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关键词搜索：https://www.jiaokey.com/tag/时短术.html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