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装备制造业成本与质量管理  以高速列车总装制造为例</w:t>
      </w:r>
    </w:p>
    <w:p>
      <w:r>
        <w:rPr>
          <w:rFonts w:ascii="宋体" w:hAnsi="宋体" w:eastAsia="宋体"/>
          <w:sz w:val="24"/>
        </w:rPr>
        <w:t>郭雪萌，李红昌，门瑢著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装备制造业成本与质量管理  以高速列车总装制造为例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郭雪萌，李红昌，门瑢著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本书出售、求购地址：https://www.jiaokey.com/book/detail/14599043.html</w:t>
      </w:r>
    </w:p>
    <w:p>
      <w:r>
        <w:t>更多相关图书推荐：https://www.jiaokey.com</w:t>
      </w:r>
    </w:p>
    <w:p>
      <w:r>
        <w:t>郭雪萌，李红昌，门瑢著 其他作品：https://www.jiaokey.com/tag/郭雪萌，李红昌，门瑢著.html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关键词搜索：https://www.jiaokey.com/tag/装备制造业成本与质量管理  以高速列车总装制造为例.html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