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书名：京师大学堂史学讲义合刊</w:t>
      </w:r>
    </w:p>
    <w:p>
      <w:r>
        <w:t>作者：屠寄，王舟瑶，陈黻宸，汪荣宝，（日）服部宇之吉撰；刘开军编校</w:t>
      </w:r>
    </w:p>
    <w:p>
      <w:r>
        <w:t>出版社：上海：上海古籍出版社</w:t>
      </w:r>
    </w:p>
    <w:p>
      <w:r>
        <w:t>出版日期：2018.11</w:t>
      </w:r>
    </w:p>
    <w:p>
      <w:r>
        <w:t>总页数：394</w:t>
      </w:r>
    </w:p>
    <w:p>
      <w:r>
        <w:t>更多请访问教客网: www.jiaokey.com</w:t>
      </w:r>
    </w:p>
    <w:p>
      <w:r>
        <w:t>京师大学堂史学讲义合刊 评论地址：https://www.jiaokey.com/book/detail/14599106.html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