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书名：旧家燕子傍谁飞</w:t>
      </w:r>
    </w:p>
    <w:p>
      <w:r>
        <w:t>作者：崇理著</w:t>
      </w:r>
    </w:p>
    <w:p>
      <w:r>
        <w:t>出版社：北京:国际文化出版公司,2018.12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旧家燕子傍谁飞 评论地址：https://www.jiaokey.com/book/detail/14599117.html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